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Из средств массовой информации мне стало известно, что Трофимов Андрей Николаевич, 16 сентября 1966 года рождения, отбывает наказание в ФКУ ИК-9 УФСИН России по Республике Карелия и на него распространяются положения Приказа Минюста России от 04.07.2022 №110 "Об утверждении Правил внутреннего распорядка исправительных учреждений".</w:t>
      </w:r>
    </w:p>
    <w:p>
      <w:r>
        <w:t>С апреля 2026 года сотрудники учреждения не передают адресованные Трофимову А.Н. письма и не отправляют его ответные письма.</w:t>
      </w:r>
    </w:p>
    <w:p>
      <w:r>
        <w:t>Также ему отказывают в краткосрочных свиданиях, несмотря на предварительную запись через систему «Госуслуги».</w:t>
      </w:r>
    </w:p>
    <w:p>
      <w:r>
        <w:t>Указанные действия и бездействие сотрудников нарушают положения пункта 199 и главы 10 Правил внутреннего распорядка исправительных учреждений.</w:t>
      </w:r>
    </w:p>
    <w:p>
      <w:r>
        <w:t>Также администрация учреждения не допускает к нему адвокатов, чем нарушается его право на защиту.</w:t>
      </w:r>
    </w:p>
    <w:p>
      <w:r>
        <w:t>На основании изложенного прошу провести прокурорскую проверку и внести представление с требованиями о принятии исчерпывающих мер по устранению нарушений закона, а также причин и условий, им способствовавших, в том числе:</w:t>
      </w:r>
    </w:p>
    <w:p>
      <w:r>
        <w:t>– обязать администрацию ФКУ ИК-9 УФСИН России по Республике Карелия обеспечить допуск адвокатов к Трофимову А.Н.;</w:t>
      </w:r>
    </w:p>
    <w:p>
      <w:r>
        <w:t>– передавать Трофимову А.Н. адресованные ему письма и отправлять его ответные письма;</w:t>
      </w:r>
    </w:p>
    <w:p>
      <w:r>
        <w:t>– выводить Трофимова А.Н. на свидания.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/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